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OGNGEG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YSTFRO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HTO LAOOECCHT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ELNO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RERMY RSAMHITCS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DSEL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ITSAN OHAISLCN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HOPRLUD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AOWMSNN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LMISEETTO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LJINEG LLBES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KCJA OTSRF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2021-10-11T03:50:50Z</dcterms:created>
  <dcterms:modified xsi:type="dcterms:W3CDTF">2021-10-11T03:50:50Z</dcterms:modified>
</cp:coreProperties>
</file>