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frost    </w:t>
      </w:r>
      <w:r>
        <w:t xml:space="preserve">   winter    </w:t>
      </w:r>
      <w:r>
        <w:t xml:space="preserve">   no school    </w:t>
      </w:r>
      <w:r>
        <w:t xml:space="preserve">   christmas list    </w:t>
      </w:r>
      <w:r>
        <w:t xml:space="preserve">   santa hats    </w:t>
      </w:r>
      <w:r>
        <w:t xml:space="preserve">   white    </w:t>
      </w:r>
      <w:r>
        <w:t xml:space="preserve">   snow    </w:t>
      </w:r>
      <w:r>
        <w:t xml:space="preserve">   relatives    </w:t>
      </w:r>
      <w:r>
        <w:t xml:space="preserve">   movies    </w:t>
      </w:r>
      <w:r>
        <w:t xml:space="preserve">   shopping    </w:t>
      </w:r>
      <w:r>
        <w:t xml:space="preserve">   saint nick    </w:t>
      </w:r>
      <w:r>
        <w:t xml:space="preserve">   lights    </w:t>
      </w:r>
      <w:r>
        <w:t xml:space="preserve">   presents    </w:t>
      </w:r>
      <w:r>
        <w:t xml:space="preserve">   stockings    </w:t>
      </w:r>
      <w:r>
        <w:t xml:space="preserve">   trees    </w:t>
      </w:r>
      <w:r>
        <w:t xml:space="preserve">   music    </w:t>
      </w:r>
      <w:r>
        <w:t xml:space="preserve">   pie    </w:t>
      </w:r>
      <w:r>
        <w:t xml:space="preserve">   red    </w:t>
      </w:r>
      <w:r>
        <w:t xml:space="preserve">   santa    </w:t>
      </w:r>
      <w:r>
        <w:t xml:space="preserve">   turkeys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2021-10-11T03:52:31Z</dcterms:created>
  <dcterms:modified xsi:type="dcterms:W3CDTF">2021-10-11T03:52:31Z</dcterms:modified>
</cp:coreProperties>
</file>