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Blitzen    </w:t>
      </w:r>
      <w:r>
        <w:t xml:space="preserve">   Candle    </w:t>
      </w:r>
      <w:r>
        <w:t xml:space="preserve">   Carols    </w:t>
      </w:r>
      <w:r>
        <w:t xml:space="preserve">   Chimney    </w:t>
      </w:r>
      <w:r>
        <w:t xml:space="preserve">   Christmas    </w:t>
      </w:r>
      <w:r>
        <w:t xml:space="preserve">   ChristmasCard    </w:t>
      </w:r>
      <w:r>
        <w:t xml:space="preserve">   ChristmasTree    </w:t>
      </w:r>
      <w:r>
        <w:t xml:space="preserve">   Dasher    </w:t>
      </w:r>
      <w:r>
        <w:t xml:space="preserve">   December    </w:t>
      </w:r>
      <w:r>
        <w:t xml:space="preserve">   Decoration    </w:t>
      </w:r>
      <w:r>
        <w:t xml:space="preserve">   Donner    </w:t>
      </w:r>
      <w:r>
        <w:t xml:space="preserve">   Elf    </w:t>
      </w:r>
      <w:r>
        <w:t xml:space="preserve">   Fireplace    </w:t>
      </w:r>
      <w:r>
        <w:t xml:space="preserve">   Mistletoe    </w:t>
      </w:r>
      <w:r>
        <w:t xml:space="preserve">   Noel    </w:t>
      </w:r>
      <w:r>
        <w:t xml:space="preserve">   Ornament    </w:t>
      </w:r>
      <w:r>
        <w:t xml:space="preserve">   Prancer    </w:t>
      </w:r>
      <w:r>
        <w:t xml:space="preserve">   Present    </w:t>
      </w:r>
      <w:r>
        <w:t xml:space="preserve">   Reindeer    </w:t>
      </w:r>
      <w:r>
        <w:t xml:space="preserve">   Rudolph    </w:t>
      </w:r>
      <w:r>
        <w:t xml:space="preserve">   Sack    </w:t>
      </w:r>
      <w:r>
        <w:t xml:space="preserve">   Santa    </w:t>
      </w:r>
      <w:r>
        <w:t xml:space="preserve">   SeasonsGreetings    </w:t>
      </w:r>
      <w:r>
        <w:t xml:space="preserve">   Snow    </w:t>
      </w:r>
      <w:r>
        <w:t xml:space="preserve">   Snowman    </w:t>
      </w:r>
      <w:r>
        <w:t xml:space="preserve">   Star    </w:t>
      </w:r>
      <w:r>
        <w:t xml:space="preserve">   Stocking    </w:t>
      </w:r>
      <w:r>
        <w:t xml:space="preserve">   Tinsel    </w:t>
      </w:r>
      <w:r>
        <w:t xml:space="preserve">   Toy    </w:t>
      </w:r>
      <w:r>
        <w:t xml:space="preserve">   Turkey    </w:t>
      </w:r>
      <w:r>
        <w:t xml:space="preserve">   Vixen    </w:t>
      </w:r>
      <w:r>
        <w:t xml:space="preserve">   Workshop    </w:t>
      </w:r>
      <w:r>
        <w:t xml:space="preserve">   Xmas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2021-10-11T03:52:43Z</dcterms:created>
  <dcterms:modified xsi:type="dcterms:W3CDTF">2021-10-11T03:52:43Z</dcterms:modified>
</cp:coreProperties>
</file>