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cards    </w:t>
      </w:r>
      <w:r>
        <w:t xml:space="preserve">   star    </w:t>
      </w:r>
      <w:r>
        <w:t xml:space="preserve">   ornaments    </w:t>
      </w:r>
      <w:r>
        <w:t xml:space="preserve">   wreath    </w:t>
      </w:r>
      <w:r>
        <w:t xml:space="preserve">   shepherds    </w:t>
      </w:r>
      <w:r>
        <w:t xml:space="preserve">   Mary    </w:t>
      </w:r>
      <w:r>
        <w:t xml:space="preserve">   cookies    </w:t>
      </w:r>
      <w:r>
        <w:t xml:space="preserve">   tree    </w:t>
      </w:r>
      <w:r>
        <w:t xml:space="preserve">   Santa    </w:t>
      </w:r>
      <w:r>
        <w:t xml:space="preserve">   Joseph    </w:t>
      </w:r>
      <w:r>
        <w:t xml:space="preserve">   stockings    </w:t>
      </w:r>
      <w:r>
        <w:t xml:space="preserve">   presents    </w:t>
      </w:r>
      <w:r>
        <w:t xml:space="preserve">   Jesus    </w:t>
      </w:r>
      <w:r>
        <w:t xml:space="preserve">   birthday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2021-10-11T03:52:45Z</dcterms:created>
  <dcterms:modified xsi:type="dcterms:W3CDTF">2021-10-11T03:52:45Z</dcterms:modified>
</cp:coreProperties>
</file>