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decorate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sing Christmas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the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rides on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Christmas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green and people decorate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in the North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__________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white, falls from the sky in winter in cold countries</w:t>
            </w:r>
          </w:p>
        </w:tc>
      </w:tr>
    </w:tbl>
    <w:p>
      <w:pPr>
        <w:pStyle w:val="WordBankSmall"/>
      </w:pPr>
      <w:r>
        <w:t xml:space="preserve">   presents    </w:t>
      </w:r>
      <w:r>
        <w:t xml:space="preserve">   Santa Claus    </w:t>
      </w:r>
      <w:r>
        <w:t xml:space="preserve">   stars    </w:t>
      </w:r>
      <w:r>
        <w:t xml:space="preserve">   sleigh    </w:t>
      </w:r>
      <w:r>
        <w:t xml:space="preserve">   ornaments    </w:t>
      </w:r>
      <w:r>
        <w:t xml:space="preserve">   christmastree    </w:t>
      </w:r>
      <w:r>
        <w:t xml:space="preserve">   reindeer    </w:t>
      </w:r>
      <w:r>
        <w:t xml:space="preserve">   bells    </w:t>
      </w:r>
      <w:r>
        <w:t xml:space="preserve">   merry    </w:t>
      </w:r>
      <w:r>
        <w:t xml:space="preserve">   angels     </w:t>
      </w:r>
      <w:r>
        <w:t xml:space="preserve">   snowflake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2021-10-11T03:50:45Z</dcterms:created>
  <dcterms:modified xsi:type="dcterms:W3CDTF">2021-10-11T03:50:45Z</dcterms:modified>
</cp:coreProperties>
</file>