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December    </w:t>
      </w:r>
      <w:r>
        <w:t xml:space="preserve">   Bible    </w:t>
      </w:r>
      <w:r>
        <w:t xml:space="preserve">   New life    </w:t>
      </w:r>
      <w:r>
        <w:t xml:space="preserve">   Barn    </w:t>
      </w:r>
      <w:r>
        <w:t xml:space="preserve">   Star    </w:t>
      </w:r>
      <w:r>
        <w:t xml:space="preserve">   Born    </w:t>
      </w:r>
      <w:r>
        <w:t xml:space="preserve">   Descension    </w:t>
      </w:r>
      <w:r>
        <w:t xml:space="preserve">   Gingerbread    </w:t>
      </w:r>
      <w:r>
        <w:t xml:space="preserve">   Saviour    </w:t>
      </w:r>
      <w:r>
        <w:t xml:space="preserve">   Joy    </w:t>
      </w:r>
      <w:r>
        <w:t xml:space="preserve">   Carols    </w:t>
      </w:r>
      <w:r>
        <w:t xml:space="preserve">   Jingle bells    </w:t>
      </w:r>
      <w:r>
        <w:t xml:space="preserve">   Merry    </w:t>
      </w:r>
      <w:r>
        <w:t xml:space="preserve">   Birthday    </w:t>
      </w:r>
      <w:r>
        <w:t xml:space="preserve">   Baby    </w:t>
      </w:r>
      <w:r>
        <w:t xml:space="preserve">   Joseph    </w:t>
      </w:r>
      <w:r>
        <w:t xml:space="preserve">   Mary    </w:t>
      </w:r>
      <w:r>
        <w:t xml:space="preserve">   Manger    </w:t>
      </w:r>
      <w:r>
        <w:t xml:space="preserve">   Jesus    </w:t>
      </w:r>
      <w:r>
        <w:t xml:space="preserve">   Love    </w:t>
      </w:r>
      <w:r>
        <w:t xml:space="preserve">   Food    </w:t>
      </w:r>
      <w:r>
        <w:t xml:space="preserve">   Party    </w:t>
      </w:r>
      <w:r>
        <w:t xml:space="preserve">   Fun    </w:t>
      </w:r>
      <w:r>
        <w:t xml:space="preserve">   Friends    </w:t>
      </w:r>
      <w:r>
        <w:t xml:space="preserve">   Family    </w:t>
      </w:r>
      <w:r>
        <w:t xml:space="preserve">   Tree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2021-10-11T03:52:52Z</dcterms:created>
  <dcterms:modified xsi:type="dcterms:W3CDTF">2021-10-11T03:52:52Z</dcterms:modified>
</cp:coreProperties>
</file>