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name is 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on fireplace with presents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carried Mary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to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rides on this to deliver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Shines brightly in the sky above where baby Jesus 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Jesus's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from the wisemen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baby Jesus sleeps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2021-10-11T03:50:49Z</dcterms:created>
  <dcterms:modified xsi:type="dcterms:W3CDTF">2021-10-11T03:50:49Z</dcterms:modified>
</cp:coreProperties>
</file>