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family    </w:t>
      </w:r>
      <w:r>
        <w:t xml:space="preserve">   white    </w:t>
      </w:r>
      <w:r>
        <w:t xml:space="preserve">   green    </w:t>
      </w:r>
      <w:r>
        <w:t xml:space="preserve">   red    </w:t>
      </w:r>
      <w:r>
        <w:t xml:space="preserve">   christmas hats    </w:t>
      </w:r>
      <w:r>
        <w:t xml:space="preserve">   baubles    </w:t>
      </w:r>
      <w:r>
        <w:t xml:space="preserve">   lights    </w:t>
      </w:r>
      <w:r>
        <w:t xml:space="preserve">   santa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2021-10-11T03:52:57Z</dcterms:created>
  <dcterms:modified xsi:type="dcterms:W3CDTF">2021-10-11T03:52:57Z</dcterms:modified>
</cp:coreProperties>
</file>