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candy canes    </w:t>
      </w:r>
      <w:r>
        <w:t xml:space="preserve">   ginger bread man    </w:t>
      </w:r>
      <w:r>
        <w:t xml:space="preserve">   nativity    </w:t>
      </w:r>
      <w:r>
        <w:t xml:space="preserve">   sleigh    </w:t>
      </w:r>
      <w:r>
        <w:t xml:space="preserve">   snowflake    </w:t>
      </w:r>
      <w:r>
        <w:t xml:space="preserve">   baubles    </w:t>
      </w:r>
      <w:r>
        <w:t xml:space="preserve">   snow    </w:t>
      </w:r>
      <w:r>
        <w:t xml:space="preserve">   snowman    </w:t>
      </w:r>
      <w:r>
        <w:t xml:space="preserve">   tree    </w:t>
      </w:r>
      <w:r>
        <w:t xml:space="preserve">   tinsel    </w:t>
      </w:r>
      <w:r>
        <w:t xml:space="preserve">   santa    </w:t>
      </w:r>
      <w:r>
        <w:t xml:space="preserve">   reindeer    </w:t>
      </w:r>
      <w:r>
        <w:t xml:space="preserve">   presents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2021-10-11T03:53:04Z</dcterms:created>
  <dcterms:modified xsi:type="dcterms:W3CDTF">2021-10-11T03:53:04Z</dcterms:modified>
</cp:coreProperties>
</file>