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Mince pie    </w:t>
      </w:r>
      <w:r>
        <w:t xml:space="preserve">   Stocking    </w:t>
      </w:r>
      <w:r>
        <w:t xml:space="preserve">   Tinsel    </w:t>
      </w:r>
      <w:r>
        <w:t xml:space="preserve">   Star    </w:t>
      </w:r>
      <w:r>
        <w:t xml:space="preserve">   Family    </w:t>
      </w:r>
      <w:r>
        <w:t xml:space="preserve">   Angel    </w:t>
      </w:r>
      <w:r>
        <w:t xml:space="preserve">   Nativity    </w:t>
      </w:r>
      <w:r>
        <w:t xml:space="preserve">   Tree    </w:t>
      </w:r>
      <w:r>
        <w:t xml:space="preserve">   Party    </w:t>
      </w:r>
      <w:r>
        <w:t xml:space="preserve">   Sprouts    </w:t>
      </w:r>
      <w:r>
        <w:t xml:space="preserve">   Magic    </w:t>
      </w:r>
      <w:r>
        <w:t xml:space="preserve">   Snow    </w:t>
      </w:r>
      <w:r>
        <w:t xml:space="preserve">   Holiday    </w:t>
      </w:r>
      <w:r>
        <w:t xml:space="preserve">   Carol    </w:t>
      </w:r>
      <w:r>
        <w:t xml:space="preserve">   Candle    </w:t>
      </w:r>
      <w:r>
        <w:t xml:space="preserve">   Elf    </w:t>
      </w:r>
      <w:r>
        <w:t xml:space="preserve">   Present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2021-10-11T03:53:07Z</dcterms:created>
  <dcterms:modified xsi:type="dcterms:W3CDTF">2021-10-11T03:53:07Z</dcterms:modified>
</cp:coreProperties>
</file>