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starlight    </w:t>
      </w:r>
      <w:r>
        <w:t xml:space="preserve">   Manger    </w:t>
      </w:r>
      <w:r>
        <w:t xml:space="preserve">   Jolly    </w:t>
      </w:r>
      <w:r>
        <w:t xml:space="preserve">   Ham    </w:t>
      </w:r>
      <w:r>
        <w:t xml:space="preserve">   RoastPork    </w:t>
      </w:r>
      <w:r>
        <w:t xml:space="preserve">   Cakes    </w:t>
      </w:r>
      <w:r>
        <w:t xml:space="preserve">   Elves    </w:t>
      </w:r>
      <w:r>
        <w:t xml:space="preserve">   Moonlight    </w:t>
      </w:r>
      <w:r>
        <w:t xml:space="preserve">   Starbright    </w:t>
      </w:r>
      <w:r>
        <w:t xml:space="preserve">   Belen    </w:t>
      </w:r>
      <w:r>
        <w:t xml:space="preserve">   Church    </w:t>
      </w:r>
      <w:r>
        <w:t xml:space="preserve">   Godmother    </w:t>
      </w:r>
      <w:r>
        <w:t xml:space="preserve">   NocheBuena    </w:t>
      </w:r>
      <w:r>
        <w:t xml:space="preserve">   ChristmasTree    </w:t>
      </w:r>
      <w:r>
        <w:t xml:space="preserve">   CandyCane    </w:t>
      </w:r>
      <w:r>
        <w:t xml:space="preserve">   CottonCandy    </w:t>
      </w:r>
      <w:r>
        <w:t xml:space="preserve">   SilverBells    </w:t>
      </w:r>
      <w:r>
        <w:t xml:space="preserve">   HolyNight    </w:t>
      </w:r>
      <w:r>
        <w:t xml:space="preserve">   Silentnight    </w:t>
      </w:r>
      <w:r>
        <w:t xml:space="preserve">   Midnight    </w:t>
      </w:r>
      <w:r>
        <w:t xml:space="preserve">   Turkey    </w:t>
      </w:r>
      <w:r>
        <w:t xml:space="preserve">   SalePrice    </w:t>
      </w:r>
      <w:r>
        <w:t xml:space="preserve">   Fair    </w:t>
      </w:r>
      <w:r>
        <w:t xml:space="preserve">   Brotherhood    </w:t>
      </w:r>
      <w:r>
        <w:t xml:space="preserve">   Charity    </w:t>
      </w:r>
      <w:r>
        <w:t xml:space="preserve">   Hope    </w:t>
      </w:r>
      <w:r>
        <w:t xml:space="preserve">   Faith    </w:t>
      </w:r>
      <w:r>
        <w:t xml:space="preserve">   Humility    </w:t>
      </w:r>
      <w:r>
        <w:t xml:space="preserve">   Lights    </w:t>
      </w:r>
      <w:r>
        <w:t xml:space="preserve">   RolePlay    </w:t>
      </w:r>
      <w:r>
        <w:t xml:space="preserve">   Parties    </w:t>
      </w:r>
      <w:r>
        <w:t xml:space="preserve">   Season    </w:t>
      </w:r>
      <w:r>
        <w:t xml:space="preserve">   Love    </w:t>
      </w:r>
      <w:r>
        <w:t xml:space="preserve">   Giftgiving    </w:t>
      </w:r>
      <w:r>
        <w:t xml:space="preserve">   Nativity    </w:t>
      </w:r>
      <w:r>
        <w:t xml:space="preserve">   HolySpirit    </w:t>
      </w:r>
      <w:r>
        <w:t xml:space="preserve">   FeastDay    </w:t>
      </w:r>
      <w:r>
        <w:t xml:space="preserve">   Cone    </w:t>
      </w:r>
      <w:r>
        <w:t xml:space="preserve">   Merrily    </w:t>
      </w:r>
      <w:r>
        <w:t xml:space="preserve">   Happy    </w:t>
      </w:r>
      <w:r>
        <w:t xml:space="preserve">   Holidays    </w:t>
      </w:r>
      <w:r>
        <w:t xml:space="preserve">   HolyFamily    </w:t>
      </w:r>
      <w:r>
        <w:t xml:space="preserve">   angels    </w:t>
      </w:r>
      <w:r>
        <w:t xml:space="preserve">   ThreeKings    </w:t>
      </w:r>
      <w:r>
        <w:t xml:space="preserve">   NewYear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2021-10-11T03:53:09Z</dcterms:created>
  <dcterms:modified xsi:type="dcterms:W3CDTF">2021-10-11T03:53:09Z</dcterms:modified>
</cp:coreProperties>
</file>