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SUSJE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ARMY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EPJSHO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SIFTG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YOST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MRAEGN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HASSMEI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NOETMNCAUNEN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LEMHTEHEB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CYNBREARR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NOSCEODTIRA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ICTAERKFU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ITRGEGSEN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SIIELCC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STTIOLEEM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EEIERRND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SCRGEOO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KSOESALFNW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DYLEUTIE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RIOHWPS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ETNRIW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TIORAINTD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UDLPORH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2021-10-11T03:50:56Z</dcterms:created>
  <dcterms:modified xsi:type="dcterms:W3CDTF">2021-10-11T03:50:56Z</dcterms:modified>
</cp:coreProperties>
</file>