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p>
      <w:pPr>
        <w:pStyle w:val="Questions"/>
      </w:pPr>
      <w:r>
        <w:t xml:space="preserve">1. REMYR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ISRCTMHAS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IKTGONCSS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NADYC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ESNAC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NASAT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ATH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8. SNWO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ISFGT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SNDIEERRE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DRE STUI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ERSET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OOSBT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ELSD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IMLK &amp; SIOEOCK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2021-10-11T03:50:58Z</dcterms:created>
  <dcterms:modified xsi:type="dcterms:W3CDTF">2021-10-11T03:50:58Z</dcterms:modified>
</cp:coreProperties>
</file>