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Red    </w:t>
      </w:r>
      <w:r>
        <w:t xml:space="preserve">   Noel    </w:t>
      </w:r>
      <w:r>
        <w:t xml:space="preserve">   Candy canes    </w:t>
      </w:r>
      <w:r>
        <w:t xml:space="preserve">   Children    </w:t>
      </w:r>
      <w:r>
        <w:t xml:space="preserve">   Cookies    </w:t>
      </w:r>
      <w:r>
        <w:t xml:space="preserve">   December    </w:t>
      </w:r>
      <w:r>
        <w:t xml:space="preserve">   Joseph    </w:t>
      </w:r>
      <w:r>
        <w:t xml:space="preserve">   Jingle    </w:t>
      </w:r>
      <w:r>
        <w:t xml:space="preserve">   Glitter    </w:t>
      </w:r>
      <w:r>
        <w:t xml:space="preserve">   Bulbs    </w:t>
      </w:r>
      <w:r>
        <w:t xml:space="preserve">   Lights    </w:t>
      </w:r>
      <w:r>
        <w:t xml:space="preserve">   Tree    </w:t>
      </w:r>
      <w:r>
        <w:t xml:space="preserve">   Toys    </w:t>
      </w:r>
      <w:r>
        <w:t xml:space="preserve">   Stocking    </w:t>
      </w:r>
      <w:r>
        <w:t xml:space="preserve">   Star    </w:t>
      </w:r>
      <w:r>
        <w:t xml:space="preserve">   Snowball    </w:t>
      </w:r>
      <w:r>
        <w:t xml:space="preserve">   Snowman    </w:t>
      </w:r>
      <w:r>
        <w:t xml:space="preserve">   Sleigh    </w:t>
      </w:r>
      <w:r>
        <w:t xml:space="preserve">   Reindeer    </w:t>
      </w:r>
      <w:r>
        <w:t xml:space="preserve">   Peace    </w:t>
      </w:r>
      <w:r>
        <w:t xml:space="preserve">   Ornaments    </w:t>
      </w:r>
      <w:r>
        <w:t xml:space="preserve">   Merry    </w:t>
      </w:r>
      <w:r>
        <w:t xml:space="preserve">   Manger    </w:t>
      </w:r>
      <w:r>
        <w:t xml:space="preserve">   Jesus    </w:t>
      </w:r>
      <w:r>
        <w:t xml:space="preserve">   Holly    </w:t>
      </w:r>
      <w:r>
        <w:t xml:space="preserve">   Gingerbread    </w:t>
      </w:r>
      <w:r>
        <w:t xml:space="preserve">   Gifts    </w:t>
      </w:r>
      <w:r>
        <w:t xml:space="preserve">   Elves    </w:t>
      </w:r>
      <w:r>
        <w:t xml:space="preserve">   Christmas    </w:t>
      </w:r>
      <w:r>
        <w:t xml:space="preserve">   Carol    </w:t>
      </w:r>
      <w:r>
        <w:t xml:space="preserve">   Bells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2021-10-11T03:53:19Z</dcterms:created>
  <dcterms:modified xsi:type="dcterms:W3CDTF">2021-10-11T03:53:19Z</dcterms:modified>
</cp:coreProperties>
</file>