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brings presents?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in the hell mixed up Jesus and Santa?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helps Santa load his sleigh?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color is Rudolph's nose?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famous Christmas carol from the 18th century.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Santa slides down the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town where Jesus was born.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greeting hailed by millions.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December 25th?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saint that inspired Santa Claus.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Jesus was born.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turned Christmas into a capitalistic ritual?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will Santa bring 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does Santa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Santa's favorite reindeer.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Magical animals that pull the sleigh.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Santa like to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Santa like to drink?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original meaning of Christmas is about the celebration of the birth of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 the 1st Christmas, the wisemen followed this.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2021-10-11T03:50:51Z</dcterms:created>
  <dcterms:modified xsi:type="dcterms:W3CDTF">2021-10-11T03:50:51Z</dcterms:modified>
</cp:coreProperties>
</file>