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santa    </w:t>
      </w:r>
      <w:r>
        <w:t xml:space="preserve">   ivy    </w:t>
      </w:r>
      <w:r>
        <w:t xml:space="preserve">   holly    </w:t>
      </w:r>
      <w:r>
        <w:t xml:space="preserve">   decoration    </w:t>
      </w:r>
      <w:r>
        <w:t xml:space="preserve">   xmastree    </w:t>
      </w:r>
      <w:r>
        <w:t xml:space="preserve">   gift    </w:t>
      </w:r>
      <w:r>
        <w:t xml:space="preserve">   present    </w:t>
      </w:r>
      <w:r>
        <w:t xml:space="preserve">   angel    </w:t>
      </w:r>
      <w:r>
        <w:t xml:space="preserve">   snowman    </w:t>
      </w:r>
      <w:r>
        <w:t xml:space="preserve">   Card    </w:t>
      </w:r>
      <w:r>
        <w:t xml:space="preserve">   Bauble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2021-10-11T03:51:45Z</dcterms:created>
  <dcterms:modified xsi:type="dcterms:W3CDTF">2021-10-11T03:51:45Z</dcterms:modified>
</cp:coreProperties>
</file>