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 you see when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put on top of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Decorations for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singing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Feliz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man with beard and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we celebrate on 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I want for Christmas are my two front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put our gifts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Entrance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Frosty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Deck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2021-10-11T03:50:53Z</dcterms:created>
  <dcterms:modified xsi:type="dcterms:W3CDTF">2021-10-11T03:50:53Z</dcterms:modified>
</cp:coreProperties>
</file>