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Anointed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pigpen /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registration, usually for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 one / Persian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Arrival,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 - first letter of Greek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stella, latin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 ye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fragrant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high-quality 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Yahweh is salvation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2021-10-11T03:50:55Z</dcterms:created>
  <dcterms:modified xsi:type="dcterms:W3CDTF">2021-10-11T03:50:55Z</dcterms:modified>
</cp:coreProperties>
</file>