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candy cane    </w:t>
      </w:r>
      <w:r>
        <w:t xml:space="preserve">   carols    </w:t>
      </w:r>
      <w:r>
        <w:t xml:space="preserve">   carrots    </w:t>
      </w:r>
      <w:r>
        <w:t xml:space="preserve">   christmas tree    </w:t>
      </w:r>
      <w:r>
        <w:t xml:space="preserve">   cookies    </w:t>
      </w:r>
      <w:r>
        <w:t xml:space="preserve">   decorations    </w:t>
      </w:r>
      <w:r>
        <w:t xml:space="preserve">   elfs    </w:t>
      </w:r>
      <w:r>
        <w:t xml:space="preserve">   family    </w:t>
      </w:r>
      <w:r>
        <w:t xml:space="preserve">   festive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santa claus    </w:t>
      </w:r>
      <w:r>
        <w:t xml:space="preserve">   snowman    </w:t>
      </w:r>
      <w:r>
        <w:t xml:space="preserve">   tinsel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Christmas!</dc:title>
  <dcterms:created xsi:type="dcterms:W3CDTF">2021-10-11T03:59:23Z</dcterms:created>
  <dcterms:modified xsi:type="dcterms:W3CDTF">2021-10-11T03:59:23Z</dcterms:modified>
</cp:coreProperties>
</file>