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rudolph    </w:t>
      </w:r>
      <w:r>
        <w:t xml:space="preserve">   santa    </w:t>
      </w:r>
      <w:r>
        <w:t xml:space="preserve">   wise men    </w:t>
      </w:r>
      <w:r>
        <w:t xml:space="preserve">   christmas    </w:t>
      </w:r>
      <w:r>
        <w:t xml:space="preserve">   pudding    </w:t>
      </w:r>
      <w:r>
        <w:t xml:space="preserve">   snowman    </w:t>
      </w:r>
      <w:r>
        <w:t xml:space="preserve">   snow    </w:t>
      </w:r>
      <w:r>
        <w:t xml:space="preserve">   elves    </w:t>
      </w:r>
      <w:r>
        <w:t xml:space="preserve">   party    </w:t>
      </w:r>
      <w:r>
        <w:t xml:space="preserve">   northpole    </w:t>
      </w:r>
      <w:r>
        <w:t xml:space="preserve">   family    </w:t>
      </w:r>
      <w:r>
        <w:t xml:space="preserve">   presents    </w:t>
      </w:r>
      <w:r>
        <w:t xml:space="preserve">   noel    </w:t>
      </w:r>
      <w:r>
        <w:t xml:space="preserve">   crackers    </w:t>
      </w:r>
      <w:r>
        <w:t xml:space="preserve">   decorations    </w:t>
      </w:r>
      <w:r>
        <w:t xml:space="preserve">   candles    </w:t>
      </w:r>
      <w:r>
        <w:t xml:space="preserve">   angels    </w:t>
      </w:r>
      <w:r>
        <w:t xml:space="preserve">   donkey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2021-10-11T03:51:52Z</dcterms:created>
  <dcterms:modified xsi:type="dcterms:W3CDTF">2021-10-11T03:51:52Z</dcterms:modified>
</cp:coreProperties>
</file>