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merry christmas    </w:t>
      </w:r>
      <w:r>
        <w:t xml:space="preserve">   wrapping paper    </w:t>
      </w:r>
      <w:r>
        <w:t xml:space="preserve">   snowman    </w:t>
      </w:r>
      <w:r>
        <w:t xml:space="preserve">   north pole    </w:t>
      </w:r>
      <w:r>
        <w:t xml:space="preserve">   stocking    </w:t>
      </w:r>
      <w:r>
        <w:t xml:space="preserve">   tinsel    </w:t>
      </w:r>
      <w:r>
        <w:t xml:space="preserve">   tree    </w:t>
      </w:r>
      <w:r>
        <w:t xml:space="preserve">   reindeer    </w:t>
      </w:r>
      <w:r>
        <w:t xml:space="preserve">   jolly    </w:t>
      </w:r>
      <w:r>
        <w:t xml:space="preserve">   jingle bells    </w:t>
      </w:r>
      <w:r>
        <w:t xml:space="preserve">   icicle    </w:t>
      </w:r>
      <w:r>
        <w:t xml:space="preserve">   gift    </w:t>
      </w:r>
      <w:r>
        <w:t xml:space="preserve">   Santa    </w:t>
      </w:r>
      <w:r>
        <w:t xml:space="preserve">   elves    </w:t>
      </w:r>
      <w:r>
        <w:t xml:space="preserve">   Christmas Tree    </w:t>
      </w:r>
      <w:r>
        <w:t xml:space="preserve">  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2021-10-11T03:51:54Z</dcterms:created>
  <dcterms:modified xsi:type="dcterms:W3CDTF">2021-10-11T03:51:54Z</dcterms:modified>
</cp:coreProperties>
</file>