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christmas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out of the chimney?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make out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get from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kiss people under?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white and falls softly 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tree do we use during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Tis' the season full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Deck the halls with bells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the presents for santa to deliver?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2021-10-11T03:50:57Z</dcterms:created>
  <dcterms:modified xsi:type="dcterms:W3CDTF">2021-10-11T03:50:57Z</dcterms:modified>
</cp:coreProperties>
</file>