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Mary and Joseph fled to so Herod would not kill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where Christ was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Jesus grew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who commanded all the children 2 years old and under be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field watching over their sheep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 who appeared to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Jesus's earthly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traveled from the East to see the new born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wisemen followed this light in the sky to where Christ was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Appeared to the Shepherds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Mary and Joseph travel to Bethlehem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Jesus's mother</w:t>
            </w:r>
          </w:p>
        </w:tc>
      </w:tr>
    </w:tbl>
    <w:p>
      <w:pPr>
        <w:pStyle w:val="WordBankSmall"/>
      </w:pPr>
      <w:r>
        <w:t xml:space="preserve">   Bethlehem    </w:t>
      </w:r>
      <w:r>
        <w:t xml:space="preserve">   Mary    </w:t>
      </w:r>
      <w:r>
        <w:t xml:space="preserve">   angels    </w:t>
      </w:r>
      <w:r>
        <w:t xml:space="preserve">   Shepherds    </w:t>
      </w:r>
      <w:r>
        <w:t xml:space="preserve">   Wisemen    </w:t>
      </w:r>
      <w:r>
        <w:t xml:space="preserve">   Joseph    </w:t>
      </w:r>
      <w:r>
        <w:t xml:space="preserve">   Nazareth     </w:t>
      </w:r>
      <w:r>
        <w:t xml:space="preserve">   Herod    </w:t>
      </w:r>
      <w:r>
        <w:t xml:space="preserve">   Egypt    </w:t>
      </w:r>
      <w:r>
        <w:t xml:space="preserve">   Gabriel    </w:t>
      </w:r>
      <w:r>
        <w:t xml:space="preserve">   star    </w:t>
      </w:r>
      <w:r>
        <w:t xml:space="preserve">   census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2021-10-11T03:51:00Z</dcterms:created>
  <dcterms:modified xsi:type="dcterms:W3CDTF">2021-10-11T03:51:00Z</dcterms:modified>
</cp:coreProperties>
</file>