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Elf    </w:t>
      </w:r>
      <w:r>
        <w:t xml:space="preserve">   Family    </w:t>
      </w:r>
      <w:r>
        <w:t xml:space="preserve">   Food    </w:t>
      </w:r>
      <w:r>
        <w:t xml:space="preserve">   Fun    </w:t>
      </w:r>
      <w:r>
        <w:t xml:space="preserve">   Games    </w:t>
      </w:r>
      <w:r>
        <w:t xml:space="preserve">   Gifts    </w:t>
      </w:r>
      <w:r>
        <w:t xml:space="preserve">   Mistletoe    </w:t>
      </w:r>
      <w:r>
        <w:t xml:space="preserve">   Ornaments    </w:t>
      </w:r>
      <w:r>
        <w:t xml:space="preserve">   Pine tree    </w:t>
      </w:r>
      <w:r>
        <w:t xml:space="preserve">   Santa    </w:t>
      </w:r>
      <w:r>
        <w:t xml:space="preserve">   Snow    </w:t>
      </w:r>
      <w:r>
        <w:t xml:space="preserve">   Stockings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2021-10-11T03:52:09Z</dcterms:created>
  <dcterms:modified xsi:type="dcterms:W3CDTF">2021-10-11T03:52:09Z</dcterms:modified>
</cp:coreProperties>
</file>