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ornaments    </w:t>
      </w:r>
      <w:r>
        <w:t xml:space="preserve">   snow    </w:t>
      </w:r>
      <w:r>
        <w:t xml:space="preserve">   gingerbread man    </w:t>
      </w:r>
      <w:r>
        <w:t xml:space="preserve">   cookies    </w:t>
      </w:r>
      <w:r>
        <w:t xml:space="preserve">   pointsetta    </w:t>
      </w:r>
      <w:r>
        <w:t xml:space="preserve">   Jesus    </w:t>
      </w:r>
      <w:r>
        <w:t xml:space="preserve">   family    </w:t>
      </w:r>
      <w:r>
        <w:t xml:space="preserve">   love    </w:t>
      </w:r>
      <w:r>
        <w:t xml:space="preserve">   presents    </w:t>
      </w:r>
      <w:r>
        <w:t xml:space="preserve">   candy cane    </w:t>
      </w:r>
      <w:r>
        <w:t xml:space="preserve">   reindeer    </w:t>
      </w:r>
      <w:r>
        <w:t xml:space="preserve">   elf    </w:t>
      </w:r>
      <w:r>
        <w:t xml:space="preserve">   santa    </w:t>
      </w:r>
      <w:r>
        <w:t xml:space="preserve">   christmas tree    </w:t>
      </w:r>
      <w:r>
        <w:t xml:space="preserve">   stocking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2021-10-11T03:52:12Z</dcterms:created>
  <dcterms:modified xsi:type="dcterms:W3CDTF">2021-10-11T03:52:12Z</dcterms:modified>
</cp:coreProperties>
</file>