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holiday    </w:t>
      </w:r>
      <w:r>
        <w:t xml:space="preserve">   jolly    </w:t>
      </w:r>
      <w:r>
        <w:t xml:space="preserve">   happy    </w:t>
      </w:r>
      <w:r>
        <w:t xml:space="preserve">   Merry christmas    </w:t>
      </w:r>
      <w:r>
        <w:t xml:space="preserve">   eggnog    </w:t>
      </w:r>
      <w:r>
        <w:t xml:space="preserve">   garland    </w:t>
      </w:r>
      <w:r>
        <w:t xml:space="preserve">   family    </w:t>
      </w:r>
      <w:r>
        <w:t xml:space="preserve">   cookies    </w:t>
      </w:r>
      <w:r>
        <w:t xml:space="preserve">   candy cane    </w:t>
      </w:r>
      <w:r>
        <w:t xml:space="preserve">   card    </w:t>
      </w:r>
      <w:r>
        <w:t xml:space="preserve">   bells    </w:t>
      </w:r>
      <w:r>
        <w:t xml:space="preserve">   elves    </w:t>
      </w:r>
      <w:r>
        <w:t xml:space="preserve">   christmas carol    </w:t>
      </w:r>
      <w:r>
        <w:t xml:space="preserve">   lights    </w:t>
      </w:r>
      <w:r>
        <w:t xml:space="preserve">   presents    </w:t>
      </w:r>
      <w:r>
        <w:t xml:space="preserve">   santa clause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2021-10-11T03:52:14Z</dcterms:created>
  <dcterms:modified xsi:type="dcterms:W3CDTF">2021-10-11T03:52:14Z</dcterms:modified>
</cp:coreProperties>
</file>