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Eggnog    </w:t>
      </w:r>
      <w:r>
        <w:t xml:space="preserve">   Mistletoe    </w:t>
      </w:r>
      <w:r>
        <w:t xml:space="preserve">   Snowman    </w:t>
      </w:r>
      <w:r>
        <w:t xml:space="preserve">   Fun    </w:t>
      </w:r>
      <w:r>
        <w:t xml:space="preserve">   Family    </w:t>
      </w:r>
      <w:r>
        <w:t xml:space="preserve">   Star    </w:t>
      </w:r>
      <w:r>
        <w:t xml:space="preserve">   Prawns    </w:t>
      </w:r>
      <w:r>
        <w:t xml:space="preserve">   Ham    </w:t>
      </w:r>
      <w:r>
        <w:t xml:space="preserve">   Pudding    </w:t>
      </w:r>
      <w:r>
        <w:t xml:space="preserve">   Prancer    </w:t>
      </w:r>
      <w:r>
        <w:t xml:space="preserve">   Candy cane    </w:t>
      </w:r>
      <w:r>
        <w:t xml:space="preserve">   Gingerbread    </w:t>
      </w:r>
      <w:r>
        <w:t xml:space="preserve">   Dancer    </w:t>
      </w:r>
      <w:r>
        <w:t xml:space="preserve">   Rudolph    </w:t>
      </w:r>
      <w:r>
        <w:t xml:space="preserve">   Reindeer    </w:t>
      </w:r>
      <w:r>
        <w:t xml:space="preserve">   Tinsel    </w:t>
      </w:r>
      <w:r>
        <w:t xml:space="preserve">   Carols    </w:t>
      </w:r>
      <w:r>
        <w:t xml:space="preserve">   North Pole    </w:t>
      </w:r>
      <w:r>
        <w:t xml:space="preserve">   December    </w:t>
      </w:r>
      <w:r>
        <w:t xml:space="preserve">   Decorations    </w:t>
      </w:r>
      <w:r>
        <w:t xml:space="preserve">   Santa    </w:t>
      </w:r>
      <w:r>
        <w:t xml:space="preserve">   Present    </w:t>
      </w:r>
      <w:r>
        <w:t xml:space="preserve">   Elf    </w:t>
      </w:r>
      <w:r>
        <w:t xml:space="preserve">   Tree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2021-10-11T03:52:19Z</dcterms:created>
  <dcterms:modified xsi:type="dcterms:W3CDTF">2021-10-11T03:52:19Z</dcterms:modified>
</cp:coreProperties>
</file>