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Bells    </w:t>
      </w:r>
      <w:r>
        <w:t xml:space="preserve">   Candy canes    </w:t>
      </w:r>
      <w:r>
        <w:t xml:space="preserve">   Celebrate    </w:t>
      </w:r>
      <w:r>
        <w:t xml:space="preserve">   Christmas dinner    </w:t>
      </w:r>
      <w:r>
        <w:t xml:space="preserve">   Family    </w:t>
      </w:r>
      <w:r>
        <w:t xml:space="preserve">   Holiday    </w:t>
      </w:r>
      <w:r>
        <w:t xml:space="preserve">   Icicles    </w:t>
      </w:r>
      <w:r>
        <w:t xml:space="preserve">   Jesus    </w:t>
      </w:r>
      <w:r>
        <w:t xml:space="preserve">   Jingle bells    </w:t>
      </w:r>
      <w:r>
        <w:t xml:space="preserve">   North pole    </w:t>
      </w:r>
      <w:r>
        <w:t xml:space="preserve">   Penguins    </w:t>
      </w:r>
      <w:r>
        <w:t xml:space="preserve">   Presents    </w:t>
      </w:r>
      <w:r>
        <w:t xml:space="preserve">   Reindeer    </w:t>
      </w:r>
      <w:r>
        <w:t xml:space="preserve">   Santa    </w:t>
      </w:r>
      <w:r>
        <w:t xml:space="preserve">   Snow globes    </w:t>
      </w:r>
      <w:r>
        <w:t xml:space="preserve">   Snowflakes    </w:t>
      </w:r>
      <w:r>
        <w:t xml:space="preserve">   Snowmen    </w:t>
      </w:r>
      <w:r>
        <w:t xml:space="preserve">   Stockings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2021-10-11T03:52:40Z</dcterms:created>
  <dcterms:modified xsi:type="dcterms:W3CDTF">2021-10-11T03:52:40Z</dcterms:modified>
</cp:coreProperties>
</file>