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8 'drivers'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hung on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Negative, low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Chubby,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get if you're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Santa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You've made like three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to make out..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Cookie....or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Snow, carrot, buttons...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hang on the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Christmas really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Santa break into the house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helper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2021-10-11T03:51:02Z</dcterms:created>
  <dcterms:modified xsi:type="dcterms:W3CDTF">2021-10-11T03:51:02Z</dcterms:modified>
</cp:coreProperties>
</file>