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Wisemen    </w:t>
      </w:r>
      <w:r>
        <w:t xml:space="preserve">   Star    </w:t>
      </w:r>
      <w:r>
        <w:t xml:space="preserve">   Stable    </w:t>
      </w:r>
      <w:r>
        <w:t xml:space="preserve">   Shepherd    </w:t>
      </w:r>
      <w:r>
        <w:t xml:space="preserve">   Savior    </w:t>
      </w:r>
      <w:r>
        <w:t xml:space="preserve">   Prophacy    </w:t>
      </w:r>
      <w:r>
        <w:t xml:space="preserve">   Prince of Peace    </w:t>
      </w:r>
      <w:r>
        <w:t xml:space="preserve">   Myrrh    </w:t>
      </w:r>
      <w:r>
        <w:t xml:space="preserve">   Miracle    </w:t>
      </w:r>
      <w:r>
        <w:t xml:space="preserve">   Manger    </w:t>
      </w:r>
      <w:r>
        <w:t xml:space="preserve">   Mary    </w:t>
      </w:r>
      <w:r>
        <w:t xml:space="preserve">   Joseph    </w:t>
      </w:r>
      <w:r>
        <w:t xml:space="preserve">   Jesus    </w:t>
      </w:r>
      <w:r>
        <w:t xml:space="preserve">   Jerusalem    </w:t>
      </w:r>
      <w:r>
        <w:t xml:space="preserve">   Inn    </w:t>
      </w:r>
      <w:r>
        <w:t xml:space="preserve">   Holy    </w:t>
      </w:r>
      <w:r>
        <w:t xml:space="preserve">   Goodwill    </w:t>
      </w:r>
      <w:r>
        <w:t xml:space="preserve">   Gold    </w:t>
      </w:r>
      <w:r>
        <w:t xml:space="preserve">   Gifts    </w:t>
      </w:r>
      <w:r>
        <w:t xml:space="preserve">   Frankincense    </w:t>
      </w:r>
      <w:r>
        <w:t xml:space="preserve">   Donkey    </w:t>
      </w:r>
      <w:r>
        <w:t xml:space="preserve">   Creche    </w:t>
      </w:r>
      <w:r>
        <w:t xml:space="preserve">   Christ Child    </w:t>
      </w:r>
      <w:r>
        <w:t xml:space="preserve">   Camel    </w:t>
      </w:r>
      <w:r>
        <w:t xml:space="preserve">   Birth    </w:t>
      </w:r>
      <w:r>
        <w:t xml:space="preserve">   Bethlehem    </w:t>
      </w:r>
      <w:r>
        <w:t xml:space="preserve">   Baby    </w:t>
      </w:r>
      <w:r>
        <w:t xml:space="preserve">   Announcement    </w:t>
      </w:r>
      <w:r>
        <w:t xml:space="preserve">   Angel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2021-10-11T03:52:43Z</dcterms:created>
  <dcterms:modified xsi:type="dcterms:W3CDTF">2021-10-11T03:52:43Z</dcterms:modified>
</cp:coreProperties>
</file>