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p>
      <w:pPr>
        <w:pStyle w:val="Questions"/>
      </w:pPr>
      <w:r>
        <w:t xml:space="preserve">1. BESLL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TMLTOEISE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DCYNA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STSCHMIRA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ALSEGN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ABYB SUESJ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OSARLC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NTSEPSRE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NASAT SULCA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LDPRUHO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2021-10-11T03:51:00Z</dcterms:created>
  <dcterms:modified xsi:type="dcterms:W3CDTF">2021-10-11T03:51:00Z</dcterms:modified>
</cp:coreProperties>
</file>