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blitzen    </w:t>
      </w:r>
      <w:r>
        <w:t xml:space="preserve">   celebrate    </w:t>
      </w:r>
      <w:r>
        <w:t xml:space="preserve">   christmas    </w:t>
      </w:r>
      <w:r>
        <w:t xml:space="preserve">   christmas tree    </w:t>
      </w:r>
      <w:r>
        <w:t xml:space="preserve">   elves    </w:t>
      </w:r>
      <w:r>
        <w:t xml:space="preserve">   gifts    </w:t>
      </w:r>
      <w:r>
        <w:t xml:space="preserve">   happy    </w:t>
      </w:r>
      <w:r>
        <w:t xml:space="preserve">   holiday    </w:t>
      </w:r>
      <w:r>
        <w:t xml:space="preserve">   holy    </w:t>
      </w:r>
      <w:r>
        <w:t xml:space="preserve">   jolly    </w:t>
      </w:r>
      <w:r>
        <w:t xml:space="preserve">   merry    </w:t>
      </w:r>
      <w:r>
        <w:t xml:space="preserve">   mistletoe    </w:t>
      </w:r>
      <w:r>
        <w:t xml:space="preserve">   north pole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bells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2021-10-11T03:52:45Z</dcterms:created>
  <dcterms:modified xsi:type="dcterms:W3CDTF">2021-10-11T03:52:45Z</dcterms:modified>
</cp:coreProperties>
</file>