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Shepards    </w:t>
      </w:r>
      <w:r>
        <w:t xml:space="preserve">   Wise Men    </w:t>
      </w:r>
      <w:r>
        <w:t xml:space="preserve">   Joseph    </w:t>
      </w:r>
      <w:r>
        <w:t xml:space="preserve">   Mary    </w:t>
      </w:r>
      <w:r>
        <w:t xml:space="preserve">   Donkey    </w:t>
      </w:r>
      <w:r>
        <w:t xml:space="preserve">   Manger    </w:t>
      </w:r>
      <w:r>
        <w:t xml:space="preserve">   Jesus    </w:t>
      </w:r>
      <w:r>
        <w:t xml:space="preserve">   Reindeer    </w:t>
      </w:r>
      <w:r>
        <w:t xml:space="preserve">   Santa Clause    </w:t>
      </w:r>
      <w:r>
        <w:t xml:space="preserve">   Christmas trees    </w:t>
      </w:r>
      <w:r>
        <w:t xml:space="preserve">   Stockings    </w:t>
      </w:r>
      <w:r>
        <w:t xml:space="preserve">   Missletoe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2021-10-11T03:52:51Z</dcterms:created>
  <dcterms:modified xsi:type="dcterms:W3CDTF">2021-10-11T03:52:51Z</dcterms:modified>
</cp:coreProperties>
</file>