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angel    </w:t>
      </w:r>
      <w:r>
        <w:t xml:space="preserve">   bible    </w:t>
      </w:r>
      <w:r>
        <w:t xml:space="preserve">   candle    </w:t>
      </w:r>
      <w:r>
        <w:t xml:space="preserve">   Christmas    </w:t>
      </w:r>
      <w:r>
        <w:t xml:space="preserve">   Easter    </w:t>
      </w:r>
      <w:r>
        <w:t xml:space="preserve">   green    </w:t>
      </w:r>
      <w:r>
        <w:t xml:space="preserve">   hope    </w:t>
      </w:r>
      <w:r>
        <w:t xml:space="preserve">   Jesus    </w:t>
      </w:r>
      <w:r>
        <w:t xml:space="preserve">   john    </w:t>
      </w:r>
      <w:r>
        <w:t xml:space="preserve">   Joseph    </w:t>
      </w:r>
      <w:r>
        <w:t xml:space="preserve">   joy    </w:t>
      </w:r>
      <w:r>
        <w:t xml:space="preserve">   king    </w:t>
      </w:r>
      <w:r>
        <w:t xml:space="preserve">   Lent    </w:t>
      </w:r>
      <w:r>
        <w:t xml:space="preserve">   light    </w:t>
      </w:r>
      <w:r>
        <w:t xml:space="preserve">   liturgical year    </w:t>
      </w:r>
      <w:r>
        <w:t xml:space="preserve">   love    </w:t>
      </w:r>
      <w:r>
        <w:t xml:space="preserve">   luke    </w:t>
      </w:r>
      <w:r>
        <w:t xml:space="preserve">   manger    </w:t>
      </w:r>
      <w:r>
        <w:t xml:space="preserve">   mark    </w:t>
      </w:r>
      <w:r>
        <w:t xml:space="preserve">   Mary    </w:t>
      </w:r>
      <w:r>
        <w:t xml:space="preserve">   matthew    </w:t>
      </w:r>
      <w:r>
        <w:t xml:space="preserve">   ordinary time    </w:t>
      </w:r>
      <w:r>
        <w:t xml:space="preserve">   Peace    </w:t>
      </w:r>
      <w:r>
        <w:t xml:space="preserve">   present    </w:t>
      </w:r>
      <w:r>
        <w:t xml:space="preserve">   purple    </w:t>
      </w:r>
      <w:r>
        <w:t xml:space="preserve">   shepherd    </w:t>
      </w:r>
      <w:r>
        <w:t xml:space="preserve">   snow    </w:t>
      </w:r>
      <w:r>
        <w:t xml:space="preserve">   tree    </w:t>
      </w:r>
      <w:r>
        <w:t xml:space="preserve">   white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2021-10-11T03:53:05Z</dcterms:created>
  <dcterms:modified xsi:type="dcterms:W3CDTF">2021-10-11T03:53:05Z</dcterms:modified>
</cp:coreProperties>
</file>