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carrots    </w:t>
      </w:r>
      <w:r>
        <w:t xml:space="preserve">   cookies    </w:t>
      </w:r>
      <w:r>
        <w:t xml:space="preserve">   elf    </w:t>
      </w:r>
      <w:r>
        <w:t xml:space="preserve">   rudolph    </w:t>
      </w:r>
      <w:r>
        <w:t xml:space="preserve">   santa    </w:t>
      </w:r>
      <w:r>
        <w:t xml:space="preserve">   presents    </w:t>
      </w:r>
      <w:r>
        <w:t xml:space="preserve">   lights    </w:t>
      </w:r>
      <w:r>
        <w:t xml:space="preserve">   family    </w:t>
      </w:r>
      <w:r>
        <w:t xml:space="preserve">   jolly    </w:t>
      </w:r>
      <w:r>
        <w:t xml:space="preserve">   ham    </w:t>
      </w:r>
      <w:r>
        <w:t xml:space="preserve">   christmas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2021-10-11T03:53:10Z</dcterms:created>
  <dcterms:modified xsi:type="dcterms:W3CDTF">2021-10-11T03:53:10Z</dcterms:modified>
</cp:coreProperties>
</file>