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IASMCTSRH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HIGTLS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CASSMRITH ESRET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VEELS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SANTA LSAECU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NWSFSAEKOL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LLOYH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NEONSWM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TKCOISGSN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SRNSTPEE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NTACSDIOEOR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DULRHOP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ERDNREIE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ADARGLN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NNRSMTEAO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lights    </w:t>
      </w:r>
      <w:r>
        <w:t xml:space="preserve">   christmas trees     </w:t>
      </w:r>
      <w:r>
        <w:t xml:space="preserve">   elves    </w:t>
      </w:r>
      <w:r>
        <w:t xml:space="preserve">   santa clause    </w:t>
      </w:r>
      <w:r>
        <w:t xml:space="preserve">   snowflakes    </w:t>
      </w:r>
      <w:r>
        <w:t xml:space="preserve">   holly    </w:t>
      </w:r>
      <w:r>
        <w:t xml:space="preserve">   snowmen    </w:t>
      </w:r>
      <w:r>
        <w:t xml:space="preserve">   stockings    </w:t>
      </w:r>
      <w:r>
        <w:t xml:space="preserve">   presents    </w:t>
      </w:r>
      <w:r>
        <w:t xml:space="preserve">   decorations     </w:t>
      </w:r>
      <w:r>
        <w:t xml:space="preserve">   rudolph    </w:t>
      </w:r>
      <w:r>
        <w:t xml:space="preserve">   reindeer    </w:t>
      </w:r>
      <w:r>
        <w:t xml:space="preserve">   garland    </w:t>
      </w:r>
      <w:r>
        <w:t xml:space="preserve">   ornaments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2021-10-11T03:51:02Z</dcterms:created>
  <dcterms:modified xsi:type="dcterms:W3CDTF">2021-10-11T03:51:02Z</dcterms:modified>
</cp:coreProperties>
</file>