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present    </w:t>
      </w:r>
      <w:r>
        <w:t xml:space="preserve">   Little Drummer Boy    </w:t>
      </w:r>
      <w:r>
        <w:t xml:space="preserve">   God    </w:t>
      </w:r>
      <w:r>
        <w:t xml:space="preserve">   Carrots    </w:t>
      </w:r>
      <w:r>
        <w:t xml:space="preserve">   Milk    </w:t>
      </w:r>
      <w:r>
        <w:t xml:space="preserve">   Cookies    </w:t>
      </w:r>
      <w:r>
        <w:t xml:space="preserve">   Love    </w:t>
      </w:r>
      <w:r>
        <w:t xml:space="preserve">   Peace    </w:t>
      </w:r>
      <w:r>
        <w:t xml:space="preserve">   Hope    </w:t>
      </w:r>
      <w:r>
        <w:t xml:space="preserve">   Noel    </w:t>
      </w:r>
      <w:r>
        <w:t xml:space="preserve">   Toys    </w:t>
      </w:r>
      <w:r>
        <w:t xml:space="preserve">   Naughty or Nice    </w:t>
      </w:r>
      <w:r>
        <w:t xml:space="preserve">   Merry Christmas    </w:t>
      </w:r>
      <w:r>
        <w:t xml:space="preserve">   Elf    </w:t>
      </w:r>
      <w:r>
        <w:t xml:space="preserve">   Tree    </w:t>
      </w:r>
      <w:r>
        <w:t xml:space="preserve">   Star    </w:t>
      </w:r>
      <w:r>
        <w:t xml:space="preserve">   Snow    </w:t>
      </w:r>
      <w:r>
        <w:t xml:space="preserve">   Candy cane    </w:t>
      </w:r>
      <w:r>
        <w:t xml:space="preserve">   Joesph    </w:t>
      </w:r>
      <w:r>
        <w:t xml:space="preserve">   Mary    </w:t>
      </w:r>
      <w:r>
        <w:t xml:space="preserve">   Jesus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2021-10-11T03:53:14Z</dcterms:created>
  <dcterms:modified xsi:type="dcterms:W3CDTF">2021-10-11T03:53:14Z</dcterms:modified>
</cp:coreProperties>
</file>