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Issued a decree that a census should be taken in the entire Roman world.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St. Nick when giving a nod rose up this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Things used to make something look more attractive but usually having no practical 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Annual festival commemorating the birth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Songs that are sung around Christmastime.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Righteous and devout man waiting for the consolation of Israel.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usually left for Santa by a child.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Joseph was told to take Mary and Jesus after the birth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appeared to the shepherds saying "Glory to God in the highest, and on earth peace to men on whom his favor 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appeared in the East and guided the wise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hung by the chimney with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Circular band of foliage.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Evergreen either a real or artificial that is set up and decorated with lights and ornaments as part of Christmas celebrations.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Hemiparasitic plant known as the "Kissing Ball".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decoration consisting of thin strips of shiny metal foil.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Brought gifts of gold,incense, and myrrh.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king that killed all boys in Bethlehem and its vicinity who were two years old or 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kept watch over their flock by night and an angel f the Lord appeared to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"God is with us".  </w:t>
            </w:r>
          </w:p>
        </w:tc>
      </w:tr>
    </w:tbl>
    <w:p>
      <w:pPr>
        <w:pStyle w:val="WordBankMedium"/>
      </w:pPr>
      <w:r>
        <w:t xml:space="preserve">   Tinsel    </w:t>
      </w:r>
      <w:r>
        <w:t xml:space="preserve">   Carols    </w:t>
      </w:r>
      <w:r>
        <w:t xml:space="preserve">   Immanuel    </w:t>
      </w:r>
      <w:r>
        <w:t xml:space="preserve">   Cookies    </w:t>
      </w:r>
      <w:r>
        <w:t xml:space="preserve">   Chimney    </w:t>
      </w:r>
      <w:r>
        <w:t xml:space="preserve">   CaesarAugustus    </w:t>
      </w:r>
      <w:r>
        <w:t xml:space="preserve">   Shepherds    </w:t>
      </w:r>
      <w:r>
        <w:t xml:space="preserve">   Star    </w:t>
      </w:r>
      <w:r>
        <w:t xml:space="preserve">   Simeon    </w:t>
      </w:r>
      <w:r>
        <w:t xml:space="preserve">   Egypt    </w:t>
      </w:r>
      <w:r>
        <w:t xml:space="preserve">   Angels    </w:t>
      </w:r>
      <w:r>
        <w:t xml:space="preserve">   Christmas    </w:t>
      </w:r>
      <w:r>
        <w:t xml:space="preserve">   Ornaments    </w:t>
      </w:r>
      <w:r>
        <w:t xml:space="preserve">   Mistletoe    </w:t>
      </w:r>
      <w:r>
        <w:t xml:space="preserve">   Magi    </w:t>
      </w:r>
      <w:r>
        <w:t xml:space="preserve">   Stocking    </w:t>
      </w:r>
      <w:r>
        <w:t xml:space="preserve">   Wreath    </w:t>
      </w:r>
      <w:r>
        <w:t xml:space="preserve">   Herod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Christmas</dc:title>
  <dcterms:created xsi:type="dcterms:W3CDTF">2021-10-10T23:42:31Z</dcterms:created>
  <dcterms:modified xsi:type="dcterms:W3CDTF">2021-10-10T23:42:31Z</dcterms:modified>
</cp:coreProperties>
</file>