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Wrapping    </w:t>
      </w:r>
      <w:r>
        <w:t xml:space="preserve">   Bows    </w:t>
      </w:r>
      <w:r>
        <w:t xml:space="preserve">   Christmas pudding    </w:t>
      </w:r>
      <w:r>
        <w:t xml:space="preserve">   Toys    </w:t>
      </w:r>
      <w:r>
        <w:t xml:space="preserve">   Holiday    </w:t>
      </w:r>
      <w:r>
        <w:t xml:space="preserve">   Mince pies    </w:t>
      </w:r>
      <w:r>
        <w:t xml:space="preserve">   Lights    </w:t>
      </w:r>
      <w:r>
        <w:t xml:space="preserve">   Snow    </w:t>
      </w:r>
      <w:r>
        <w:t xml:space="preserve">   Presents    </w:t>
      </w:r>
      <w:r>
        <w:t xml:space="preserve">   Father Christmas    </w:t>
      </w:r>
      <w:r>
        <w:t xml:space="preserve">   Turkey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2021-10-11T03:53:17Z</dcterms:created>
  <dcterms:modified xsi:type="dcterms:W3CDTF">2021-10-11T03:53:17Z</dcterms:modified>
</cp:coreProperties>
</file>