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gingerbread    </w:t>
      </w:r>
      <w:r>
        <w:t xml:space="preserve">   penguins    </w:t>
      </w:r>
      <w:r>
        <w:t xml:space="preserve">   cards    </w:t>
      </w:r>
      <w:r>
        <w:t xml:space="preserve">   decoration    </w:t>
      </w:r>
      <w:r>
        <w:t xml:space="preserve">   snowflake    </w:t>
      </w:r>
      <w:r>
        <w:t xml:space="preserve">   snowman    </w:t>
      </w:r>
      <w:r>
        <w:t xml:space="preserve">   stocking    </w:t>
      </w:r>
      <w:r>
        <w:t xml:space="preserve">   tree    </w:t>
      </w:r>
      <w:r>
        <w:t xml:space="preserve">   carrots    </w:t>
      </w:r>
      <w:r>
        <w:t xml:space="preserve">   sprouts    </w:t>
      </w:r>
      <w:r>
        <w:t xml:space="preserve">   mistletoe    </w:t>
      </w:r>
      <w:r>
        <w:t xml:space="preserve">   holly    </w:t>
      </w:r>
      <w:r>
        <w:t xml:space="preserve">   merry    </w:t>
      </w:r>
      <w:r>
        <w:t xml:space="preserve">   reindeer    </w:t>
      </w:r>
      <w:r>
        <w:t xml:space="preserve">   sleigh    </w:t>
      </w:r>
      <w:r>
        <w:t xml:space="preserve">   turkey    </w:t>
      </w:r>
      <w:r>
        <w:t xml:space="preserve">   santa    </w:t>
      </w:r>
      <w:r>
        <w:t xml:space="preserve">   pudding    </w:t>
      </w:r>
      <w:r>
        <w:t xml:space="preserve">   elf    </w:t>
      </w:r>
      <w:r>
        <w:t xml:space="preserve">   present    </w:t>
      </w:r>
      <w:r>
        <w:t xml:space="preserve">   rudolph    </w:t>
      </w:r>
      <w:r>
        <w:t xml:space="preserve">   cracker    </w:t>
      </w:r>
      <w:r>
        <w:t xml:space="preserve">   pie    </w:t>
      </w:r>
      <w:r>
        <w:t xml:space="preserve">   mince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2021-10-11T03:53:19Z</dcterms:created>
  <dcterms:modified xsi:type="dcterms:W3CDTF">2021-10-11T03:53:19Z</dcterms:modified>
</cp:coreProperties>
</file>