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birth    </w:t>
      </w:r>
      <w:r>
        <w:t xml:space="preserve">   carols    </w:t>
      </w:r>
      <w:r>
        <w:t xml:space="preserve">   choir    </w:t>
      </w:r>
      <w:r>
        <w:t xml:space="preserve">   Christ    </w:t>
      </w:r>
      <w:r>
        <w:t xml:space="preserve">   christmas    </w:t>
      </w:r>
      <w:r>
        <w:t xml:space="preserve">   crib    </w:t>
      </w:r>
      <w:r>
        <w:t xml:space="preserve">   donkey    </w:t>
      </w:r>
      <w:r>
        <w:t xml:space="preserve">   family    </w:t>
      </w:r>
      <w:r>
        <w:t xml:space="preserve">   frankincense    </w:t>
      </w:r>
      <w:r>
        <w:t xml:space="preserve">   gold    </w:t>
      </w:r>
      <w:r>
        <w:t xml:space="preserve">   holly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kings    </w:t>
      </w:r>
      <w:r>
        <w:t xml:space="preserve">   lights    </w:t>
      </w:r>
      <w:r>
        <w:t xml:space="preserve">   mary    </w:t>
      </w:r>
      <w:r>
        <w:t xml:space="preserve">   mass    </w:t>
      </w:r>
      <w:r>
        <w:t xml:space="preserve">   mistletoe    </w:t>
      </w:r>
      <w:r>
        <w:t xml:space="preserve">   myrrh    </w:t>
      </w:r>
      <w:r>
        <w:t xml:space="preserve">   presents    </w:t>
      </w:r>
      <w:r>
        <w:t xml:space="preserve">   pudding    </w:t>
      </w:r>
      <w:r>
        <w:t xml:space="preserve">   santa    </w:t>
      </w:r>
      <w:r>
        <w:t xml:space="preserve">   snow    </w:t>
      </w:r>
      <w:r>
        <w:t xml:space="preserve">   stable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2021-10-11T03:53:22Z</dcterms:created>
  <dcterms:modified xsi:type="dcterms:W3CDTF">2021-10-11T03:53:22Z</dcterms:modified>
</cp:coreProperties>
</file>