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Tradition    </w:t>
      </w:r>
      <w:r>
        <w:t xml:space="preserve">   Toys    </w:t>
      </w:r>
      <w:r>
        <w:t xml:space="preserve">   Star    </w:t>
      </w:r>
      <w:r>
        <w:t xml:space="preserve">   Blixen    </w:t>
      </w:r>
      <w:r>
        <w:t xml:space="preserve">   Dunder    </w:t>
      </w:r>
      <w:r>
        <w:t xml:space="preserve">   Comet    </w:t>
      </w:r>
      <w:r>
        <w:t xml:space="preserve">   Prancer    </w:t>
      </w:r>
      <w:r>
        <w:t xml:space="preserve">   Vixen    </w:t>
      </w:r>
      <w:r>
        <w:t xml:space="preserve">   Rudolph    </w:t>
      </w:r>
      <w:r>
        <w:t xml:space="preserve">   Reindeer    </w:t>
      </w:r>
      <w:r>
        <w:t xml:space="preserve">   Donner    </w:t>
      </w:r>
      <w:r>
        <w:t xml:space="preserve">   Dasher    </w:t>
      </w:r>
      <w:r>
        <w:t xml:space="preserve">   Dancer    </w:t>
      </w:r>
      <w:r>
        <w:t xml:space="preserve">   Cupid    </w:t>
      </w:r>
      <w:r>
        <w:t xml:space="preserve">   Cold    </w:t>
      </w:r>
      <w:r>
        <w:t xml:space="preserve">   Santa    </w:t>
      </w:r>
      <w:r>
        <w:t xml:space="preserve">   Milk    </w:t>
      </w:r>
      <w:r>
        <w:t xml:space="preserve">   Cookies    </w:t>
      </w:r>
      <w:r>
        <w:t xml:space="preserve">   Christmas Trees    </w:t>
      </w:r>
      <w:r>
        <w:t xml:space="preserve">   Candy Canes    </w:t>
      </w:r>
      <w:r>
        <w:t xml:space="preserve">   Bethlehem    </w:t>
      </w:r>
      <w:r>
        <w:t xml:space="preserve">   Holly    </w:t>
      </w:r>
      <w:r>
        <w:t xml:space="preserve">   Candles    </w:t>
      </w:r>
      <w:r>
        <w:t xml:space="preserve">   Presents    </w:t>
      </w:r>
      <w:r>
        <w:t xml:space="preserve">   Bells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2021-10-11T03:53:24Z</dcterms:created>
  <dcterms:modified xsi:type="dcterms:W3CDTF">2021-10-11T03:53:24Z</dcterms:modified>
</cp:coreProperties>
</file>