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songs    </w:t>
      </w:r>
      <w:r>
        <w:t xml:space="preserve">   wiseman    </w:t>
      </w:r>
      <w:r>
        <w:t xml:space="preserve">   animals    </w:t>
      </w:r>
      <w:r>
        <w:t xml:space="preserve">   stable    </w:t>
      </w:r>
      <w:r>
        <w:t xml:space="preserve">   wreath    </w:t>
      </w:r>
      <w:r>
        <w:t xml:space="preserve">   joy    </w:t>
      </w:r>
      <w:r>
        <w:t xml:space="preserve">   frosty the snowman    </w:t>
      </w:r>
      <w:r>
        <w:t xml:space="preserve">   bethlehem    </w:t>
      </w:r>
      <w:r>
        <w:t xml:space="preserve">   donkey    </w:t>
      </w:r>
      <w:r>
        <w:t xml:space="preserve">   star    </w:t>
      </w:r>
      <w:r>
        <w:t xml:space="preserve">   lights    </w:t>
      </w:r>
      <w:r>
        <w:t xml:space="preserve">   baby jesus    </w:t>
      </w:r>
      <w:r>
        <w:t xml:space="preserve">   raindeer    </w:t>
      </w:r>
      <w:r>
        <w:t xml:space="preserve">   presents    </w:t>
      </w:r>
      <w:r>
        <w:t xml:space="preserve">   santa claus    </w:t>
      </w:r>
      <w:r>
        <w:t xml:space="preserve">   jingle bells    </w:t>
      </w:r>
      <w:r>
        <w:t xml:space="preserve">   sleigh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2021-10-11T03:53:26Z</dcterms:created>
  <dcterms:modified xsi:type="dcterms:W3CDTF">2021-10-11T03:53:26Z</dcterms:modified>
</cp:coreProperties>
</file>