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HTRIAMSSC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NEGLAS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DANCY CSANE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LEATRBEEC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LDOC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MEECEDBR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NOETAIODCSR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NGEGGO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FROTSY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IGSFT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HPYPA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IRALMCE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WNE RAYE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RTNHO LOPE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FAKNLSOESW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RGPAINPW PRPEA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TSYO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OKCSITNSG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ASEFT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DGE/REREN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ORHNT OPLE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christmas    </w:t>
      </w:r>
      <w:r>
        <w:t xml:space="preserve">   angels    </w:t>
      </w:r>
      <w:r>
        <w:t xml:space="preserve">   candy canes    </w:t>
      </w:r>
      <w:r>
        <w:t xml:space="preserve">   celebrate    </w:t>
      </w:r>
      <w:r>
        <w:t xml:space="preserve">   cold    </w:t>
      </w:r>
      <w:r>
        <w:t xml:space="preserve">   December    </w:t>
      </w:r>
      <w:r>
        <w:t xml:space="preserve">   decorations    </w:t>
      </w:r>
      <w:r>
        <w:t xml:space="preserve">   eggnog    </w:t>
      </w:r>
      <w:r>
        <w:t xml:space="preserve">   Frosty    </w:t>
      </w:r>
      <w:r>
        <w:t xml:space="preserve">   gifts    </w:t>
      </w:r>
      <w:r>
        <w:t xml:space="preserve">   happy    </w:t>
      </w:r>
      <w:r>
        <w:t xml:space="preserve">   miracle    </w:t>
      </w:r>
      <w:r>
        <w:t xml:space="preserve">   New year    </w:t>
      </w:r>
      <w:r>
        <w:t xml:space="preserve">   North Pole    </w:t>
      </w:r>
      <w:r>
        <w:t xml:space="preserve">   snowflakes    </w:t>
      </w:r>
      <w:r>
        <w:t xml:space="preserve">   wrapping paper    </w:t>
      </w:r>
      <w:r>
        <w:t xml:space="preserve">   toys    </w:t>
      </w:r>
      <w:r>
        <w:t xml:space="preserve">   stockings    </w:t>
      </w:r>
      <w:r>
        <w:t xml:space="preserve">   feast    </w:t>
      </w:r>
      <w:r>
        <w:t xml:space="preserve">   red/green    </w:t>
      </w:r>
      <w:r>
        <w:t xml:space="preserve">   North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2021-10-11T03:51:04Z</dcterms:created>
  <dcterms:modified xsi:type="dcterms:W3CDTF">2021-10-11T03:51:04Z</dcterms:modified>
</cp:coreProperties>
</file>