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 period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Progenitor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Abraham’s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Populus tremuloide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+ 4 • 3 \ 6 + 8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America’s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bad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east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past the school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cascade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Jefferson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an old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2021-10-11T03:51:08Z</dcterms:created>
  <dcterms:modified xsi:type="dcterms:W3CDTF">2021-10-11T03:51:08Z</dcterms:modified>
</cp:coreProperties>
</file>