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"O Little Town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White With A Splash Of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Bread Is A 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Special Season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Favorite Song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Stuffed With Goodies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Open Door For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Kissing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Rudolph's Family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Baby Jesus's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"We Have Heard On High"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Trip to Grandma's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Toy Expert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2021-10-11T03:51:11Z</dcterms:created>
  <dcterms:modified xsi:type="dcterms:W3CDTF">2021-10-11T03:51:11Z</dcterms:modified>
</cp:coreProperties>
</file>