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Chestnuts    </w:t>
      </w:r>
      <w:r>
        <w:t xml:space="preserve">   Cookies    </w:t>
      </w:r>
      <w:r>
        <w:t xml:space="preserve">   December    </w:t>
      </w:r>
      <w:r>
        <w:t xml:space="preserve">   Elf    </w:t>
      </w:r>
      <w:r>
        <w:t xml:space="preserve">   Gingerbread Man    </w:t>
      </w:r>
      <w:r>
        <w:t xml:space="preserve">   Jack Frost    </w:t>
      </w:r>
      <w:r>
        <w:t xml:space="preserve">   Lights    </w:t>
      </w:r>
      <w:r>
        <w:t xml:space="preserve">   Mistletoe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Snowman    </w:t>
      </w:r>
      <w:r>
        <w:t xml:space="preserve">   Star    </w:t>
      </w:r>
      <w:r>
        <w:t xml:space="preserve">   Tree    </w:t>
      </w:r>
      <w:r>
        <w:t xml:space="preserve">   Winter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2021-10-11T03:53:39Z</dcterms:created>
  <dcterms:modified xsi:type="dcterms:W3CDTF">2021-10-11T03:53:39Z</dcterms:modified>
</cp:coreProperties>
</file>