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wreath    </w:t>
      </w:r>
      <w:r>
        <w:t xml:space="preserve">   tree    </w:t>
      </w:r>
      <w:r>
        <w:t xml:space="preserve">   star    </w:t>
      </w:r>
      <w:r>
        <w:t xml:space="preserve">   sleigh    </w:t>
      </w:r>
      <w:r>
        <w:t xml:space="preserve">   santa    </w:t>
      </w:r>
      <w:r>
        <w:t xml:space="preserve">   reindeer    </w:t>
      </w:r>
      <w:r>
        <w:t xml:space="preserve">   pudding    </w:t>
      </w:r>
      <w:r>
        <w:t xml:space="preserve">   present    </w:t>
      </w:r>
      <w:r>
        <w:t xml:space="preserve">   merry    </w:t>
      </w:r>
      <w:r>
        <w:t xml:space="preserve">   holly    </w:t>
      </w:r>
      <w:r>
        <w:t xml:space="preserve">   christmas    </w:t>
      </w:r>
      <w:r>
        <w:t xml:space="preserve">   carol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2021-10-11T03:53:42Z</dcterms:created>
  <dcterms:modified xsi:type="dcterms:W3CDTF">2021-10-11T03:53:42Z</dcterms:modified>
</cp:coreProperties>
</file>