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Jinglebells    </w:t>
      </w:r>
      <w:r>
        <w:t xml:space="preserve">   Snowman    </w:t>
      </w:r>
      <w:r>
        <w:t xml:space="preserve">   Garland    </w:t>
      </w:r>
      <w:r>
        <w:t xml:space="preserve">   Presents    </w:t>
      </w:r>
      <w:r>
        <w:t xml:space="preserve">   Manger    </w:t>
      </w:r>
      <w:r>
        <w:t xml:space="preserve">   Holly    </w:t>
      </w:r>
      <w:r>
        <w:t xml:space="preserve">   Mistletoe    </w:t>
      </w:r>
      <w:r>
        <w:t xml:space="preserve">   Reindeer    </w:t>
      </w:r>
      <w:r>
        <w:t xml:space="preserve">   Holiday    </w:t>
      </w:r>
      <w:r>
        <w:t xml:space="preserve">   Lights    </w:t>
      </w:r>
      <w:r>
        <w:t xml:space="preserve">   Tree    </w:t>
      </w:r>
      <w:r>
        <w:t xml:space="preserve">   Stockings    </w:t>
      </w:r>
      <w:r>
        <w:t xml:space="preserve">   Wreath    </w:t>
      </w:r>
      <w:r>
        <w:t xml:space="preserve">   Candycane    </w:t>
      </w:r>
      <w:r>
        <w:t xml:space="preserve">   Angels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2021-10-11T03:51:47Z</dcterms:created>
  <dcterms:modified xsi:type="dcterms:W3CDTF">2021-10-11T03:51:47Z</dcterms:modified>
</cp:coreProperties>
</file>