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xmas    </w:t>
      </w:r>
      <w:r>
        <w:t xml:space="preserve">   wrapping paper    </w:t>
      </w:r>
      <w:r>
        <w:t xml:space="preserve">   unwrap    </w:t>
      </w:r>
      <w:r>
        <w:t xml:space="preserve">   toys    </w:t>
      </w:r>
      <w:r>
        <w:t xml:space="preserve">   stocking stuffer    </w:t>
      </w:r>
      <w:r>
        <w:t xml:space="preserve">   st nick    </w:t>
      </w:r>
      <w:r>
        <w:t xml:space="preserve">   shopping    </w:t>
      </w:r>
      <w:r>
        <w:t xml:space="preserve">   scrooge    </w:t>
      </w:r>
      <w:r>
        <w:t xml:space="preserve">   red    </w:t>
      </w:r>
      <w:r>
        <w:t xml:space="preserve">   presents    </w:t>
      </w:r>
      <w:r>
        <w:t xml:space="preserve">   popcorn strings    </w:t>
      </w:r>
      <w:r>
        <w:t xml:space="preserve">   pine tree    </w:t>
      </w:r>
      <w:r>
        <w:t xml:space="preserve">   north pole    </w:t>
      </w:r>
      <w:r>
        <w:t xml:space="preserve">   lights    </w:t>
      </w:r>
      <w:r>
        <w:t xml:space="preserve">   jingle bells    </w:t>
      </w:r>
      <w:r>
        <w:t xml:space="preserve">   hot cider    </w:t>
      </w:r>
      <w:r>
        <w:t xml:space="preserve">   holly    </w:t>
      </w:r>
      <w:r>
        <w:t xml:space="preserve">   garland    </w:t>
      </w:r>
      <w:r>
        <w:t xml:space="preserve">   feliz navidad    </w:t>
      </w:r>
      <w:r>
        <w:t xml:space="preserve">   gift exchange    </w:t>
      </w:r>
      <w:r>
        <w:t xml:space="preserve">   evergreen    </w:t>
      </w:r>
      <w:r>
        <w:t xml:space="preserve">   elf    </w:t>
      </w:r>
      <w:r>
        <w:t xml:space="preserve">   family    </w:t>
      </w:r>
      <w:r>
        <w:t xml:space="preserve">   chestnuts    </w:t>
      </w:r>
      <w:r>
        <w:t xml:space="preserve">   carling    </w:t>
      </w:r>
      <w:r>
        <w:t xml:space="preserve">   cards    </w:t>
      </w:r>
      <w:r>
        <w:t xml:space="preserve">   candy cane    </w:t>
      </w:r>
      <w:r>
        <w:t xml:space="preserve">   candle    </w:t>
      </w:r>
      <w:r>
        <w:t xml:space="preserve">   bow    </w:t>
      </w:r>
      <w:r>
        <w:t xml:space="preserve">   bells    </w:t>
      </w:r>
      <w:r>
        <w:t xml:space="preserve">   artificial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2021-10-11T03:51:50Z</dcterms:created>
  <dcterms:modified xsi:type="dcterms:W3CDTF">2021-10-11T03:51:50Z</dcterms:modified>
</cp:coreProperties>
</file>